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co-Trip小游趣  札幌·小樽</w:t>
      </w:r>
    </w:p>
    <w:p>
      <w:r>
        <w:rPr>
          <w:rFonts w:ascii="宋体" w:hAnsi="宋体" w:eastAsia="宋体"/>
          <w:sz w:val="24"/>
        </w:rPr>
        <w:t>（日）昭文社编辑部编著；许怀文译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co-Trip小游趣  札幌·小樽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（日）昭文社编辑部编著；许怀文译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本书出售、求购地址：https://www.jiaokey.com/book/detail/14069882.html</w:t>
      </w:r>
    </w:p>
    <w:p>
      <w:r>
        <w:t>更多相关图书推荐：https://www.jiaokey.com</w:t>
      </w:r>
    </w:p>
    <w:p>
      <w:r>
        <w:t>（日）昭文社编辑部编著；许怀文译 其他作品：https://www.jiaokey.com/tag/（日）昭文社编辑部编著；许怀文译.html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关键词搜索：https://www.jiaokey.com/tag/co-Trip小游趣  札幌·小樽.html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