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2012-2013年上海市中等职业学校学生发展报告</w:t>
      </w:r>
    </w:p>
    <w:p>
      <w:r>
        <w:rPr>
          <w:rFonts w:ascii="宋体" w:hAnsi="宋体" w:eastAsia="宋体"/>
          <w:sz w:val="24"/>
        </w:rPr>
        <w:t>项秉健主编；姚明强，任淑秋副主编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2012-2013年上海市中等职业学校学生发展报告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项秉健主编；姚明强，任淑秋副主编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本书出售、求购地址：https://www.jiaokey.com/book/detail/14069878.html</w:t>
      </w:r>
    </w:p>
    <w:p>
      <w:r>
        <w:t>更多相关图书推荐：https://www.jiaokey.com</w:t>
      </w:r>
    </w:p>
    <w:p>
      <w:r>
        <w:t>项秉健主编；姚明强，任淑秋副主编 其他作品：https://www.jiaokey.com/tag/项秉健主编；姚明强，任淑秋副主编.html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关键词搜索：https://www.jiaokey.com/tag/2012-2013年上海市中等职业学校学生发展报告.html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