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书名：高职学生大学生活指南  行走大学</w:t>
      </w:r>
    </w:p>
    <w:p>
      <w:r>
        <w:t>作者：黄生贵著；杨翠明主审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高职学生大学生活指南  行走大学 评论地址：https://www.jiaokey.com/book/detail/14069847.html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