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书名：莫砺锋教你读古诗  高级版</w:t>
      </w:r>
    </w:p>
    <w:p>
      <w:r>
        <w:t>作者:莫砺锋主编；徐宗文策划；顾友泽，何新所编著</w:t>
      </w:r>
    </w:p>
    <w:p>
      <w:r>
        <w:t>出版社:南京：江苏人民出版社</w:t>
      </w:r>
    </w:p>
    <w:p>
      <w:r>
        <w:t>出版日期：2016.05</w:t>
      </w:r>
    </w:p>
    <w:p>
      <w:r>
        <w:t>总页数：346</w:t>
      </w:r>
    </w:p>
    <w:p>
      <w:r>
        <w:t>更多请访问教客网:www.jiaokey.com</w:t>
      </w:r>
    </w:p>
    <w:p>
      <w:r>
        <w:t>莫砺锋教你读古诗  高级版评论地址：https://www.jiaokey.com/book/detail/14069841.html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