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书名：博雅信达  勤实敏毅  理工科基础教学部通识教育工作成果集</w:t>
      </w:r>
    </w:p>
    <w:p>
      <w:r>
        <w:t>作者：吴保卫主编；鲁燕，宋娜副主编</w:t>
      </w:r>
    </w:p>
    <w:p>
      <w:r>
        <w:t>出版社：陕西师范大学出版总社,2015.09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博雅信达  勤实敏毅  理工科基础教学部通识教育工作成果集 评论地址：https://www.jiaokey.com/book/detail/14069840.html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