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书名：60个妙招帮你培养孩子的注意力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出版日期：2015.02</w:t>
      </w:r>
    </w:p>
    <w:p>
      <w:r>
        <w:t>总页数：273</w:t>
      </w:r>
    </w:p>
    <w:p>
      <w:r>
        <w:t>更多请访问教客网: www.jiaokey.com</w:t>
      </w:r>
    </w:p>
    <w:p>
      <w:r>
        <w:t>60个妙招帮你培养孩子的注意力 评论地址：https://www.jiaokey.com/book/detail/14069836.html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