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英文  第5版  精编普及版</w:t>
      </w:r>
    </w:p>
    <w:p>
      <w:r>
        <w:rPr>
          <w:rFonts w:ascii="宋体" w:hAnsi="宋体" w:eastAsia="宋体"/>
          <w:sz w:val="24"/>
        </w:rPr>
        <w:t>（美）凯什岚斯基，（美）吉尔里，（美）奥布赖恩著；王建平改编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英文  第5版  精编普及版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（美）凯什岚斯基，（美）吉尔里，（美）奥布赖恩著；王建平改编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本书出售、求购地址：https://www.jiaokey.com/book/detail/14069777.html</w:t>
      </w:r>
    </w:p>
    <w:p>
      <w:r>
        <w:t>更多相关图书推荐：https://www.jiaokey.com</w:t>
      </w:r>
    </w:p>
    <w:p>
      <w:r>
        <w:t>（美）凯什岚斯基，（美）吉尔里，（美）奥布赖恩著；王建平改编 其他作品：https://www.jiaokey.com/tag/（美）凯什岚斯基，（美）吉尔里，（美）奥布赖恩著；王建平改编.html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关键词搜索：https://www.jiaokey.com/tag/西方文明史  英文  第5版  精编普及版.html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