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大学英语口语测试手册  通用英语</w:t>
      </w:r>
    </w:p>
    <w:p>
      <w:r>
        <w:rPr>
          <w:rFonts w:ascii="宋体" w:hAnsi="宋体" w:eastAsia="宋体"/>
          <w:sz w:val="24"/>
        </w:rPr>
        <w:t>王淑花，李海英主编；蒋春生，贾颍，俞莹，张雪丹，张铮，裴淑娟副主编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大学英语口语测试手册  通用英语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王淑花，李海英主编；蒋春生，贾颍，俞莹，张雪丹，张铮，裴淑娟副主编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本书出售、求购地址：https://www.jiaokey.com/book/detail/14069751.html</w:t>
      </w:r>
    </w:p>
    <w:p>
      <w:r>
        <w:t>更多相关图书推荐：https://www.jiaokey.com</w:t>
      </w:r>
    </w:p>
    <w:p>
      <w:r>
        <w:t>王淑花，李海英主编；蒋春生，贾颍，俞莹，张雪丹，张铮，裴淑娟副主编 其他作品：https://www.jiaokey.com/tag/王淑花，李海英主编；蒋春生，贾颍，俞莹，张雪丹，张铮，裴淑娟副主编.html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关键词搜索：https://www.jiaokey.com/tag/大学英语口语测试手册  通用英语.html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