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中国近海海洋环球特征概况及波浪能资源详查</w:t>
      </w:r>
    </w:p>
    <w:p>
      <w:r>
        <w:rPr>
          <w:rFonts w:ascii="宋体" w:hAnsi="宋体" w:eastAsia="宋体"/>
          <w:sz w:val="24"/>
        </w:rPr>
        <w:t>郑崇伟，游小宝，周广庆，陈晓斌著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中国近海海洋环球特征概况及波浪能资源详查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郑崇伟，游小宝，周广庆，陈晓斌著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本书出售、求购地址：https://www.jiaokey.com/book/detail/14069741.html</w:t>
      </w:r>
    </w:p>
    <w:p>
      <w:r>
        <w:t>更多相关图书推荐：https://www.jiaokey.com</w:t>
      </w:r>
    </w:p>
    <w:p>
      <w:r>
        <w:t>郑崇伟，游小宝，周广庆，陈晓斌著 其他作品：https://www.jiaokey.com/tag/郑崇伟，游小宝，周广庆，陈晓斌著.html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关键词搜索：https://www.jiaokey.com/tag/中国近海海洋环球特征概况及波浪能资源详查.html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