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马列主义常识公民读本  中国革命与共产国际</w:t>
      </w:r>
    </w:p>
    <w:p>
      <w:r>
        <w:rPr>
          <w:rFonts w:ascii="宋体" w:hAnsi="宋体" w:eastAsia="宋体"/>
          <w:sz w:val="24"/>
        </w:rPr>
        <w:t>孔德生著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马列主义常识公民读本  中国革命与共产国际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本书出售、求购地址：https://www.jiaokey.com/book/detail/14069723.html</w:t>
      </w:r>
    </w:p>
    <w:p>
      <w:r>
        <w:t>更多相关图书推荐：https://www.jiaokey.com</w:t>
      </w:r>
    </w:p>
    <w:p>
      <w:r>
        <w:t>孔德生著 其他作品：https://www.jiaokey.com/tag/孔德生著.html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关键词搜索：https://www.jiaokey.com/tag/马列主义常识公民读本  中国革命与共产国际.html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