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西方经典美术技法译丛  人体绘画基础  解剖学  透视与构图</w:t>
      </w:r>
    </w:p>
    <w:p>
      <w:r>
        <w:rPr>
          <w:rFonts w:ascii="宋体" w:hAnsi="宋体" w:eastAsia="宋体"/>
          <w:sz w:val="24"/>
        </w:rPr>
        <w:t>（美）斯坦·史密斯著；陈玉芬等译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西方经典美术技法译丛  人体绘画基础  解剖学  透视与构图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（美）斯坦·史密斯著；陈玉芬等译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本书出售、求购地址：https://www.jiaokey.com/book/detail/14069712.html</w:t>
      </w:r>
    </w:p>
    <w:p>
      <w:r>
        <w:t>更多相关图书推荐：https://www.jiaokey.com</w:t>
      </w:r>
    </w:p>
    <w:p>
      <w:r>
        <w:t>（美）斯坦·史密斯著；陈玉芬等译 其他作品：https://www.jiaokey.com/tag/（美）斯坦·史密斯著；陈玉芬等译.html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关键词搜索：https://www.jiaokey.com/tag/西方经典美术技法译丛  人体绘画基础  解剖学  透视与构图.html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