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英语专业四级考试新题型快速突破</w:t>
      </w:r>
    </w:p>
    <w:p>
      <w:r>
        <w:rPr>
          <w:rFonts w:ascii="宋体" w:hAnsi="宋体" w:eastAsia="宋体"/>
          <w:sz w:val="24"/>
        </w:rPr>
        <w:t>贾蕃主编；叶一军，唐馥敏，曹凡，李平编者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英语专业四级考试新题型快速突破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贾蕃主编；叶一军，唐馥敏，曹凡，李平编者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本书出售、求购地址：https://www.jiaokey.com/book/detail/14069687.html</w:t>
      </w:r>
    </w:p>
    <w:p>
      <w:r>
        <w:t>更多相关图书推荐：https://www.jiaokey.com</w:t>
      </w:r>
    </w:p>
    <w:p>
      <w:r>
        <w:t>贾蕃主编；叶一军，唐馥敏，曹凡，李平编者 其他作品：https://www.jiaokey.com/tag/贾蕃主编；叶一军，唐馥敏，曹凡，李平编者.html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关键词搜索：https://www.jiaokey.com/tag/英语专业四级考试新题型快速突破.html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