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丘翠环主编；许静，陈曙副主编；王铭，叶红玲，丘翠环，朱贵文，许静芬，孙宝良，杨永霞，李培森，吴坏选，张微，陈曙，黄耀庭编著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丘翠环主编；许静，陈曙副主编；王铭，叶红玲，丘翠环，朱贵文，许静芬，孙宝良，杨永霞，李培森，吴坏选，张微，陈曙，黄耀庭编著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本书出售、求购地址：https://www.jiaokey.com/book/detail/14069685.html</w:t>
      </w:r>
    </w:p>
    <w:p>
      <w:r>
        <w:t>更多相关图书推荐：https://www.jiaokey.com</w:t>
      </w:r>
    </w:p>
    <w:p>
      <w:r>
        <w:t>丘翠环主编；许静，陈曙副主编；王铭，叶红玲，丘翠环，朱贵文，许静芬，孙宝良，杨永霞，李培森，吴坏选，张微，陈曙，黄耀庭编著 其他作品：https://www.jiaokey.com/tag/丘翠环主编；许静，陈曙副主编；王铭，叶红玲，丘翠环，朱贵文，许静芬，孙宝良，杨永霞，李培森，吴坏选，张微，陈曙，黄耀庭编著.html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