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时滞广义系统理论在动态投入产出模型上的应用</w:t>
      </w:r>
    </w:p>
    <w:p>
      <w:r>
        <w:rPr>
          <w:rFonts w:ascii="宋体" w:hAnsi="宋体" w:eastAsia="宋体"/>
          <w:sz w:val="24"/>
        </w:rPr>
        <w:t>孙欣，邵永运，张庆灵，刘晓东著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时滞广义系统理论在动态投入产出模型上的应用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孙欣，邵永运，张庆灵，刘晓东著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本书出售、求购地址：https://www.jiaokey.com/book/detail/14069675.html</w:t>
      </w:r>
    </w:p>
    <w:p>
      <w:r>
        <w:t>更多相关图书推荐：https://www.jiaokey.com</w:t>
      </w:r>
    </w:p>
    <w:p>
      <w:r>
        <w:t>孙欣，邵永运，张庆灵，刘晓东著 其他作品：https://www.jiaokey.com/tag/孙欣，邵永运，张庆灵，刘晓东著.html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关键词搜索：https://www.jiaokey.com/tag/时滞广义系统理论在动态投入产出模型上的应用.html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