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气候变化影响下我国典型海岸带演变趋势与脆弱性评估</w:t>
      </w:r>
    </w:p>
    <w:p>
      <w:r>
        <w:rPr>
          <w:rFonts w:ascii="宋体" w:hAnsi="宋体" w:eastAsia="宋体"/>
          <w:sz w:val="24"/>
        </w:rPr>
        <w:t>丁平兴主编；王厚杰，孟宪伟，朱建荣，张利权，单秀娟副主编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气候变化影响下我国典型海岸带演变趋势与脆弱性评估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丁平兴主编；王厚杰，孟宪伟，朱建荣，张利权，单秀娟副主编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本书出售、求购地址：https://www.jiaokey.com/book/detail/14069659.html</w:t>
      </w:r>
    </w:p>
    <w:p>
      <w:r>
        <w:t>更多相关图书推荐：https://www.jiaokey.com</w:t>
      </w:r>
    </w:p>
    <w:p>
      <w:r>
        <w:t>丁平兴主编；王厚杰，孟宪伟，朱建荣，张利权，单秀娟副主编 其他作品：https://www.jiaokey.com/tag/丁平兴主编；王厚杰，孟宪伟，朱建荣，张利权，单秀娟副主编.html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关键词搜索：https://www.jiaokey.com/tag/气候变化影响下我国典型海岸带演变趋势与脆弱性评估.html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