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从黄浦江到莱茵河  前中国驻德大使卢秋田传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从黄浦江到莱茵河  前中国驻德大使卢秋田传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本书出售、求购地址：https://www.jiaokey.com/book/detail/14069649.html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关键词搜索：https://www.jiaokey.com/tag/从黄浦江到莱茵河  前中国驻德大使卢秋田传.html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