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大写的历史  被忽略的历史文化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大写的历史  被忽略的历史文化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本书出售、求购地址：https://www.jiaokey.com/book/detail/14069638.html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关键词搜索：https://www.jiaokey.com/tag/大写的历史  被忽略的历史文化.html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