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身体中的宇宙  探索宇宙、地球与人类进化的共同历史</w:t>
      </w:r>
    </w:p>
    <w:p>
      <w:r>
        <w:rPr>
          <w:rFonts w:ascii="宋体" w:hAnsi="宋体" w:eastAsia="宋体"/>
          <w:sz w:val="24"/>
        </w:rPr>
        <w:t>（美）尼尔·舒宾（Neil Shubin）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身体中的宇宙  探索宇宙、地球与人类进化的共同历史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（美）尼尔·舒宾（Neil Shubin）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本书出售、求购地址：https://www.jiaokey.com/book/detail/14069565.html</w:t>
      </w:r>
    </w:p>
    <w:p>
      <w:r>
        <w:t>更多相关图书推荐：https://www.jiaokey.com</w:t>
      </w:r>
    </w:p>
    <w:p>
      <w:r>
        <w:t>（美）尼尔·舒宾（Neil Shubin） 其他作品：https://www.jiaokey.com/tag/（美）尼尔·舒宾（Neil Shubin）.html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关键词搜索：https://www.jiaokey.com/tag/身体中的宇宙  探索宇宙、地球与人类进化的共同历史.html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