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书名：仙隐山传说  第2集</w:t>
      </w:r>
    </w:p>
    <w:p>
      <w:r>
        <w:t>作者：林国良著</w:t>
      </w:r>
    </w:p>
    <w:p>
      <w:r>
        <w:t>出版社：2009.04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仙隐山传说  第2集 评论地址：https://www.jiaokey.com/book/detail/14069526.html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