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书名：嘉靖寻甸府志  2</w:t>
      </w:r>
    </w:p>
    <w:p>
      <w:r>
        <w:t>作者：上海古籍书店编</w:t>
      </w:r>
    </w:p>
    <w:p>
      <w:r>
        <w:t>出版社：民国31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嘉靖寻甸府志  2 评论地址：https://www.jiaokey.com/book/detail/14069311.html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