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书名：续修顺宁府志  2</w:t>
      </w:r>
    </w:p>
    <w:p>
      <w:r>
        <w:t>作者：周宗洛编</w:t>
      </w:r>
    </w:p>
    <w:p>
      <w:r>
        <w:t>出版社：光绪30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续修顺宁府志  2 评论地址：https://www.jiaokey.com/book/detail/14069299.html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