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书名：沾益州志  5</w:t>
      </w:r>
    </w:p>
    <w:p>
      <w:r>
        <w:t>作者：陈燕等编</w:t>
      </w:r>
    </w:p>
    <w:p>
      <w:r>
        <w:t>出版社：光绪11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沾益州志  5 评论地址：https://www.jiaokey.com/book/detail/14069244.html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