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正体类要外科百效全书  外伤科卷</w:t>
      </w:r>
    </w:p>
    <w:p>
      <w:r>
        <w:t>作者：周仲瑛</w:t>
      </w:r>
    </w:p>
    <w:p>
      <w:r>
        <w:t>出版社：长沙:湖南科学技术出版社,2014.12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中医古籍珍本集成  正体类要外科百效全书  外伤科卷 评论地址：https://www.jiaokey.com/book/detail/14068681.html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