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内科卷  脾胃论</w:t>
      </w:r>
    </w:p>
    <w:p>
      <w:r>
        <w:t>作者：薛博瑜珍本；孙丽霞，王旭副主编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中医古籍珍本集成  内科卷  脾胃论 评论地址：https://www.jiaokey.com/book/detail/14068680.html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