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书名：中国文明5000年</w:t>
      </w:r>
    </w:p>
    <w:p>
      <w:r>
        <w:t>作者：马云飞主编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中国文明5000年 评论地址：https://www.jiaokey.com/book/detail/14068671.html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