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物理学的领路人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物理学的领路人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本书出售、求购地址：https://www.jiaokey.com/book/detail/14068668.html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关键词搜索：https://www.jiaokey.com/tag/物理学的领路人.html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