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闲情逸致话名人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闲情逸致话名人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本书出售、求购地址：https://www.jiaokey.com/book/detail/14068658.html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关键词搜索：https://www.jiaokey.com/tag/闲情逸致话名人.html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