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少年儿童成长百科  恐龙家族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少年儿童成长百科  恐龙家族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本书出售、求购地址：https://www.jiaokey.com/book/detail/14068621.html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关键词搜索：https://www.jiaokey.com/tag/少年儿童成长百科  恐龙家族.html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