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书名：鸟类家族  自由的地球生命</w:t>
      </w:r>
    </w:p>
    <w:p>
      <w:r>
        <w:t>作者：黄勇主编</w:t>
      </w:r>
    </w:p>
    <w:p>
      <w:r>
        <w:t>出版社：南宁:广西美术出版社,2013.08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鸟类家族  自由的地球生命 评论地址：https://www.jiaokey.com/book/detail/14068605.html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