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书名：丰富多彩的领域  海底世界</w:t>
      </w:r>
    </w:p>
    <w:p>
      <w:r>
        <w:t>作者：李天民编写</w:t>
      </w:r>
    </w:p>
    <w:p>
      <w:r>
        <w:t>出版社：吉林出版集团有限责任公司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丰富多彩的领域  海底世界 评论地址：https://www.jiaokey.com/book/detail/14068595.html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