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魔兽超级搞怪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魔兽超级搞怪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本书出售、求购地址：https://www.jiaokey.com/book/detail/14068582.html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关键词搜索：https://www.jiaokey.com/tag/魔兽超级搞怪.html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