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  行走在人类边缘的一族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  行走在人类边缘的一族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本书出售、求购地址：https://www.jiaokey.com/book/detail/14068578.html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关键词搜索：https://www.jiaokey.com/tag/野人  行走在人类边缘的一族.html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