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铭记医学家的贡献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铭记医学家的贡献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本书出售、求购地址：https://www.jiaokey.com/book/detail/14068575.html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关键词搜索：https://www.jiaokey.com/tag/铭记医学家的贡献.html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