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现代家庭女性婴幼儿保健丛书  聪明女人越活越漂亮</w:t>
      </w:r>
    </w:p>
    <w:p>
      <w:r>
        <w:rPr>
          <w:rFonts w:ascii="宋体" w:hAnsi="宋体" w:eastAsia="宋体"/>
          <w:sz w:val="24"/>
        </w:rPr>
        <w:t>范秀华著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现代家庭女性婴幼儿保健丛书  聪明女人越活越漂亮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范秀华著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本书出售、求购地址：https://www.jiaokey.com/book/detail/14068571.html</w:t>
      </w:r>
    </w:p>
    <w:p>
      <w:r>
        <w:t>更多相关图书推荐：https://www.jiaokey.com</w:t>
      </w:r>
    </w:p>
    <w:p>
      <w:r>
        <w:t>范秀华著 其他作品：https://www.jiaokey.com/tag/范秀华著.html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关键词搜索：https://www.jiaokey.com/tag/现代家庭女性婴幼儿保健丛书  聪明女人越活越漂亮.html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