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少年儿童成长百科  地球家园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少年儿童成长百科  地球家园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本书出售、求购地址：https://www.jiaokey.com/book/detail/14068555.html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关键词搜索：https://www.jiaokey.com/tag/少年儿童成长百科  地球家园.html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