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生物非常曝光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生物非常曝光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本书出售、求购地址：https://www.jiaokey.com/book/detail/14068549.html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关键词搜索：https://www.jiaokey.com/tag/生物非常曝光.html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