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书名：生物中的“两栖部队”</w:t>
      </w:r>
    </w:p>
    <w:p>
      <w:r>
        <w:t>作者：邵丽鸥编</w:t>
      </w:r>
    </w:p>
    <w:p>
      <w:r>
        <w:t>出版社：长春：吉林美术出版社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生物中的“两栖部队” 评论地址：https://www.jiaokey.com/book/detail/14068548.html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