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书名：中国千古悬案真相解密</w:t>
      </w:r>
    </w:p>
    <w:p>
      <w:r>
        <w:t>作者：王志艳著</w:t>
      </w:r>
    </w:p>
    <w:p>
      <w:r>
        <w:t>出版社：延吉：延边大学出版社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中国千古悬案真相解密 评论地址：https://www.jiaokey.com/book/detail/14068541.html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