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百灵鸟在蓝天飞翔（歌唱家）我的未来不是梦</w:t>
      </w:r>
    </w:p>
    <w:p>
      <w:r>
        <w:rPr>
          <w:rFonts w:ascii="宋体" w:hAnsi="宋体" w:eastAsia="宋体"/>
          <w:sz w:val="24"/>
        </w:rPr>
        <w:t>红雨著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百灵鸟在蓝天飞翔（歌唱家）我的未来不是梦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本书出售、求购地址：https://www.jiaokey.com/book/detail/14068536.html</w:t>
      </w:r>
    </w:p>
    <w:p>
      <w:r>
        <w:t>更多相关图书推荐：https://www.jiaokey.com</w:t>
      </w:r>
    </w:p>
    <w:p>
      <w:r>
        <w:t>红雨著 其他作品：https://www.jiaokey.com/tag/红雨著.html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关键词搜索：https://www.jiaokey.com/tag/百灵鸟在蓝天飞翔（歌唱家）我的未来不是梦.html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