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霓衣羽裳的浪漫</w:t>
      </w:r>
    </w:p>
    <w:p>
      <w:r>
        <w:t>作者：周敏著</w:t>
      </w:r>
    </w:p>
    <w:p>
      <w:r>
        <w:t>出版社：北京:现代出版社,2013.01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我的未来不是梦  霓衣羽裳的浪漫 评论地址：https://www.jiaokey.com/book/detail/14068535.html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