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书名：学生一定要知道的80位名人</w:t>
      </w:r>
    </w:p>
    <w:p>
      <w:r>
        <w:t>作者：王星凡主编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总页数：162</w:t>
      </w:r>
    </w:p>
    <w:p>
      <w:r>
        <w:t>更多请访问教客网: www.jiaokey.com</w:t>
      </w:r>
    </w:p>
    <w:p>
      <w:r>
        <w:t>学生一定要知道的80位名人 评论地址：https://www.jiaokey.com/book/detail/14068527.html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