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书名：青少年看世界  探秘系列  世界名人真相</w:t>
      </w:r>
    </w:p>
    <w:p>
      <w:r>
        <w:t>作者：马云飞主编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青少年看世界  探秘系列  世界名人真相 评论地址：https://www.jiaokey.com/book/detail/14068524.html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