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书名：中国学生科学素质培养必读书  探索失落的文明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中国学生科学素质培养必读书  探索失落的文明 评论地址：https://www.jiaokey.com/book/detail/14068512.html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