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科学家的生命历程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04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04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科学家的生命历程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科学家-生平事迹-世界-少年读物-科学家-生平事迹-世界-青年读物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本书出售、求购地址：https://www.jiaokey.com/book/detail/14068510.html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关键词搜索：https://www.jiaokey.com/tag/科学家-生平事迹-世界-少年读物-科学家-生平事迹-世界-青年读物.html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