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走近科学巨匠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走近科学巨匠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本书出售、求购地址：https://www.jiaokey.com/book/detail/14068503.html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关键词搜索：https://www.jiaokey.com/tag/走近科学巨匠.html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