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通向最具民生幸福感乡镇之路  湖南省吉首市河溪镇经济社会发展调研报告</w:t>
      </w:r>
    </w:p>
    <w:p>
      <w:r>
        <w:rPr>
          <w:rFonts w:ascii="宋体" w:hAnsi="宋体" w:eastAsia="宋体"/>
          <w:sz w:val="24"/>
        </w:rPr>
        <w:t>李仁贵，冷志明，丁建军等著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通向最具民生幸福感乡镇之路  湖南省吉首市河溪镇经济社会发展调研报告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李仁贵，冷志明，丁建军等著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本书出售、求购地址：https://www.jiaokey.com/book/detail/14068456.html</w:t>
      </w:r>
    </w:p>
    <w:p>
      <w:r>
        <w:t>更多相关图书推荐：https://www.jiaokey.com</w:t>
      </w:r>
    </w:p>
    <w:p>
      <w:r>
        <w:t>李仁贵，冷志明，丁建军等著 其他作品：https://www.jiaokey.com/tag/李仁贵，冷志明，丁建军等著.html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关键词搜索：https://www.jiaokey.com/tag/通向最具民生幸福感乡镇之路  湖南省吉首市河溪镇经济社会发展调研报告.html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