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民族落后地区同步小康之路  湘西农发行支持乡镇发展调研报告</w:t>
      </w:r>
    </w:p>
    <w:p>
      <w:r>
        <w:rPr>
          <w:rFonts w:ascii="宋体" w:hAnsi="宋体" w:eastAsia="宋体"/>
          <w:sz w:val="24"/>
        </w:rPr>
        <w:t>肜新春主编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民族落后地区同步小康之路  湘西农发行支持乡镇发展调研报告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肜新春主编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本书出售、求购地址：https://www.jiaokey.com/book/detail/14068454.html</w:t>
      </w:r>
    </w:p>
    <w:p>
      <w:r>
        <w:t>更多相关图书推荐：https://www.jiaokey.com</w:t>
      </w:r>
    </w:p>
    <w:p>
      <w:r>
        <w:t>肜新春主编 其他作品：https://www.jiaokey.com/tag/肜新春主编.html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关键词搜索：https://www.jiaokey.com/tag/民族落后地区同步小康之路  湘西农发行支持乡镇发展调研报告.html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