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心理学大师心理健康经典论著通识丛书  拉扎鲁斯心理健康思想解析</w:t>
      </w:r>
    </w:p>
    <w:p>
      <w:r>
        <w:rPr>
          <w:rFonts w:ascii="宋体" w:hAnsi="宋体" w:eastAsia="宋体"/>
          <w:sz w:val="24"/>
        </w:rPr>
        <w:t>董妍著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心理学大师心理健康经典论著通识丛书  拉扎鲁斯心理健康思想解析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拉扎鲁斯，R.S.（1968-）-精神分析-思想评论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本书出售、求购地址：https://www.jiaokey.com/book/detail/14068449.html</w:t>
      </w:r>
    </w:p>
    <w:p>
      <w:r>
        <w:t>更多相关图书推荐：https://www.jiaokey.com</w:t>
      </w:r>
    </w:p>
    <w:p>
      <w:r>
        <w:t>董妍著 其他作品：https://www.jiaokey.com/tag/董妍著.html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关键词搜索：https://www.jiaokey.com/tag/拉扎鲁斯，R.S.（1968-）-精神分析-思想评论.html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