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实践与马克思主义理论整体性</w:t>
      </w:r>
    </w:p>
    <w:p>
      <w:r>
        <w:rPr>
          <w:rFonts w:ascii="宋体" w:hAnsi="宋体" w:eastAsia="宋体"/>
          <w:sz w:val="24"/>
        </w:rPr>
        <w:t>夏建国，王安玲，龚玉敏，杨虹等著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实践与马克思主义理论整体性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夏建国，王安玲，龚玉敏，杨虹等著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本书出售、求购地址：https://www.jiaokey.com/book/detail/14068441.html</w:t>
      </w:r>
    </w:p>
    <w:p>
      <w:r>
        <w:t>更多相关图书推荐：https://www.jiaokey.com</w:t>
      </w:r>
    </w:p>
    <w:p>
      <w:r>
        <w:t>夏建国，王安玲，龚玉敏，杨虹等著 其他作品：https://www.jiaokey.com/tag/夏建国，王安玲，龚玉敏，杨虹等著.html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关键词搜索：https://www.jiaokey.com/tag/实践与马克思主义理论整体性.html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