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包与容的人生必修课  全新升级版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包与容的人生必修课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本书出售、求购地址：https://www.jiaokey.com/book/detail/14068360.html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关键词搜索：https://www.jiaokey.com/tag/包与容的人生必修课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